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NEXANS IS HIRING A PREVENTIVE ACTIVITIES TEAM LEADER FOR PERMANENT PERMANENT.</w:t>
      </w:r>
      <w:r>
        <w:br/>
      </w:r>
    </w:p>
    <w:p>
      <w:pPr>
        <w:jc w:val="left"/>
      </w:pPr>
      <w:r>
        <w:t>Date : 21/05/2024</w:t>
      </w:r>
      <w:r>
        <w:br/>
      </w:r>
      <w:r/>
      <w:r>
        <w:br/>
      </w:r>
      <w:r>
        <w:rPr>
          <w:b/>
        </w:rPr>
        <w:t>Job reference :</w:t>
      </w:r>
      <w:r>
        <w:t xml:space="preserve"> 74231-42524087</w:t>
      </w:r>
      <w:r>
        <w:br/>
      </w:r>
      <w:r>
        <w:rPr>
          <w:b/>
        </w:rPr>
        <w:t>Function :</w:t>
      </w:r>
      <w:r>
        <w:t xml:space="preserve"> Production - Maintenance - Quality - Security - Environment (Maintenance) </w:t>
      </w:r>
      <w:r>
        <w:br/>
      </w:r>
      <w:r>
        <w:rPr>
          <w:b/>
        </w:rPr>
        <w:t>Type of contract :</w:t>
      </w:r>
      <w:r>
        <w:t xml:space="preserve"> Permanent</w:t>
      </w:r>
      <w:r>
        <w:br/>
      </w:r>
      <w:r>
        <w:rPr>
          <w:b/>
        </w:rPr>
        <w:t>Localisation :</w:t>
      </w:r>
      <w:r>
        <w:t xml:space="preserve"> AGHIA MARINA, STYLIDAS FTHIOTIDAS 35300, GR</w:t>
      </w:r>
      <w:r>
        <w:br/>
      </w:r>
      <w:r>
        <w:rPr>
          <w:b/>
        </w:rPr>
        <w:t>Contract duration :</w:t>
      </w:r>
      <w:r>
        <w:t xml:space="preserve"> Permanent</w:t>
      </w:r>
      <w:r>
        <w:br/>
      </w:r>
      <w:r>
        <w:rPr>
          <w:b/>
        </w:rPr>
        <w:t>Level of studies :</w:t>
      </w:r>
      <w:r>
        <w:t xml:space="preserve"> Bachelor&amp;#x27;s Degree</w:t>
      </w:r>
      <w:r>
        <w:br/>
      </w:r>
      <w:r>
        <w:rPr>
          <w:b/>
        </w:rPr>
        <w:t>Years of experience :</w:t>
      </w:r>
      <w:r>
        <w:t xml:space="preserve"> 5-7 years</w:t>
      </w:r>
      <w:r>
        <w:br/>
      </w:r>
      <w:r/>
      <w:r>
        <w:br/>
      </w:r>
      <w:r>
        <w:rPr>
          <w:b/>
        </w:rPr>
        <w:t>Company description :</w:t>
      </w:r>
      <w:r/>
      <w:r>
        <w:br/>
      </w:r>
      <w:r>
        <w:t>Nexans is a global player in energy transition. Our purpose: ELECTRIFY THE FUTURE. For over a century, Nexans has played a crucial role in the electrification of the planet. With around 25,000 people in 42 countries, the Group is leading the charge to the new world of electrification: safer, sustainable, renewable, decarbonized and accessible to everyone. In 2021, Nexans generated 6.1 billion euros in standard sales.</w:t>
      </w:r>
      <w:r>
        <w:br/>
      </w:r>
      <w:r>
        <w:t>For more information, please visit www.nexans.com</w:t>
      </w:r>
      <w:r>
        <w:br/>
      </w:r>
      <w:r/>
      <w:r>
        <w:br/>
      </w:r>
      <w:r>
        <w:rPr>
          <w:b/>
        </w:rPr>
        <w:t>Job description :</w:t>
      </w:r>
      <w:r/>
      <w:r>
        <w:br/>
      </w:r>
      <w:r>
        <w:t>&lt;p style="text-align: justify;"&gt;&lt;strong&gt;Preventive Activities Team Leader&lt;/strong&gt;&lt;/p&gt;</w:t>
      </w:r>
      <w:r>
        <w:br/>
      </w:r>
      <w:r>
        <w:t>&lt;p style="text-align: justify;"&gt;The Preventive Activities Team Leader is responsible for performance objectives achievement within his scope (team development and equipment availability). He/She&amp;#160;manages the scheduled activities maintenance team (preventive and construction activities). Enforces safety, environment and preventive standards within his/her team.&lt;/p&gt;</w:t>
      </w:r>
      <w:r>
        <w:br/>
      </w:r>
      <w:r>
        <w:t>&lt;p style="text-align: justify;"&gt;&lt;strong&gt;Areas of responsibility:&lt;/strong&gt;&lt;/p&gt;</w:t>
      </w:r>
      <w:r>
        <w:br/>
      </w:r>
      <w:r>
        <w:t>&lt;ul&gt;</w:t>
      </w:r>
      <w:r>
        <w:br/>
      </w:r>
      <w:r>
        <w:t>&lt;li&gt;Leadership&lt;/li&gt;</w:t>
      </w:r>
      <w:r>
        <w:br/>
      </w:r>
      <w:r>
        <w:t>&lt;li&gt;Projects management&lt;/li&gt;</w:t>
      </w:r>
      <w:r>
        <w:br/>
      </w:r>
      <w:r>
        <w:t>&lt;li&gt;Perform maintenance&lt;/li&gt;</w:t>
      </w:r>
      <w:r>
        <w:br/>
      </w:r>
      <w:r>
        <w:t>&lt;li&gt;Monitoring of performance&lt;/li&gt;</w:t>
      </w:r>
      <w:r>
        <w:br/>
      </w:r>
      <w:r>
        <w:t>&lt;li&gt;Subcontracting &amp;amp; outsourcing management&lt;/li&gt;</w:t>
      </w:r>
      <w:r>
        <w:br/>
      </w:r>
      <w:r>
        <w:t>&lt;li&gt;Application of standards&lt;/li&gt;</w:t>
      </w:r>
      <w:r>
        <w:br/>
      </w:r>
      <w:r>
        <w:t>&lt;li&gt;Continuous improvements&lt;/li&gt;</w:t>
      </w:r>
      <w:r>
        <w:br/>
      </w:r>
      <w:r>
        <w:t>&lt;li&gt;Team work&lt;/li&gt;</w:t>
      </w:r>
      <w:r>
        <w:br/>
      </w:r>
      <w:r>
        <w:t>&lt;/ul&gt;</w:t>
      </w:r>
      <w:r>
        <w:br/>
      </w:r>
      <w:r>
        <w:t>&lt;p style="text-align: justify;"&gt;&lt;strong&gt;Required qualifications &amp;amp; competencies:&lt;/strong&gt;&lt;/p&gt;</w:t>
      </w:r>
      <w:r>
        <w:br/>
      </w:r>
      <w:r>
        <w:t>&lt;ul&gt;</w:t>
      </w:r>
      <w:r>
        <w:br/>
      </w:r>
      <w:r>
        <w:t>&lt;li&gt;BA in Engineering&lt;/li&gt;</w:t>
      </w:r>
      <w:r>
        <w:br/>
      </w:r>
      <w:r>
        <w:t>&lt;li&gt;At least 5 years&amp;#8217; experience in a similar position&lt;/li&gt;</w:t>
      </w:r>
      <w:r>
        <w:br/>
      </w:r>
      <w:r>
        <w:t>&lt;li&gt;Fluent in English&lt;/li&gt;</w:t>
      </w:r>
      <w:r>
        <w:br/>
      </w:r>
      <w:r>
        <w:t>&lt;li&gt;Fluent in MS Office&lt;/li&gt;</w:t>
      </w:r>
      <w:r>
        <w:br/>
      </w:r>
      <w:r>
        <w:t>&lt;li&gt;Maintenance planning and monitoring&lt;/li&gt;</w:t>
      </w:r>
      <w:r>
        <w:br/>
      </w:r>
      <w:r>
        <w:t>&lt;li&gt;Application of standards&lt;/li&gt;</w:t>
      </w:r>
      <w:r>
        <w:br/>
      </w:r>
      <w:r>
        <w:t>&lt;li&gt;Continuous improvement&lt;/li&gt;</w:t>
      </w:r>
      <w:r>
        <w:br/>
      </w:r>
      <w:r>
        <w:t>&lt;li&gt;Subcontracting and outsourcing management&lt;/li&gt;</w:t>
      </w:r>
      <w:r>
        <w:br/>
      </w:r>
      <w:r>
        <w:t>&lt;li&gt;Deployment and monitoring of key indicators&lt;/li&gt;</w:t>
      </w:r>
      <w:r>
        <w:br/>
      </w:r>
      <w:r>
        <w:t>&lt;li&gt;Team work&lt;/li&gt;</w:t>
      </w:r>
      <w:r>
        <w:br/>
      </w:r>
      <w:r>
        <w:t>&lt;li&gt;Leadership and management&lt;/li&gt;</w:t>
      </w:r>
      <w:r>
        <w:br/>
      </w:r>
      <w:r>
        <w:t>&lt;li&gt;Customer satisfaction&lt;/li&gt;</w:t>
      </w:r>
      <w:r>
        <w:br/>
      </w:r>
      <w:r>
        <w:t>&lt;/ul&gt;</w:t>
      </w:r>
      <w:r>
        <w:br/>
      </w:r>
      <w:r/>
      <w:r>
        <w:br/>
      </w:r>
      <w:r>
        <w:rPr>
          <w:b/>
        </w:rPr>
        <w:t>Required profile :</w:t>
      </w:r>
      <w:r/>
      <w:r>
        <w:br/>
      </w:r>
      <w:r>
        <w:t>Preventive Activities Team Leader</w:t>
      </w:r>
      <w:r>
        <w:br/>
      </w:r>
      <w:r>
        <w:t>The Preventive Activities Team Leader is responsible for performance objectives achievement within his scope (team development and equipment availability). He/She manages the scheduled activities maintenance team (preventive and construction activities). Enforces safety, environment and preventive standards within his/her team.</w:t>
      </w:r>
      <w:r>
        <w:br/>
      </w:r>
      <w:r>
        <w:t>Areas of responsibility:</w:t>
      </w:r>
      <w:r>
        <w:br/>
      </w:r>
      <w:r>
        <w:t xml:space="preserve">  *  Leadership</w:t>
      </w:r>
      <w:r>
        <w:br/>
      </w:r>
      <w:r>
        <w:t xml:space="preserve">  *  Projects management</w:t>
      </w:r>
      <w:r>
        <w:br/>
      </w:r>
      <w:r>
        <w:t xml:space="preserve">  *  Perform maintenance</w:t>
      </w:r>
      <w:r>
        <w:br/>
      </w:r>
      <w:r>
        <w:t xml:space="preserve">  *  Monitoring of performance</w:t>
      </w:r>
      <w:r>
        <w:br/>
      </w:r>
      <w:r>
        <w:t xml:space="preserve">  *  Subcontracting &amp;amp; outsourcing management</w:t>
      </w:r>
      <w:r>
        <w:br/>
      </w:r>
      <w:r>
        <w:t xml:space="preserve">  *  Application of standards</w:t>
      </w:r>
      <w:r>
        <w:br/>
      </w:r>
      <w:r>
        <w:t xml:space="preserve">  *  Continuous improvements</w:t>
      </w:r>
      <w:r>
        <w:br/>
      </w:r>
      <w:r>
        <w:t xml:space="preserve">  *  Team work</w:t>
      </w:r>
      <w:r>
        <w:br/>
      </w:r>
      <w:r/>
      <w:r>
        <w:br/>
      </w:r>
      <w:r>
        <w:t>Required qualifications &amp;amp; competencies:</w:t>
      </w:r>
      <w:r>
        <w:br/>
      </w:r>
      <w:r>
        <w:t xml:space="preserve">  *  BA in Engineering</w:t>
      </w:r>
      <w:r>
        <w:br/>
      </w:r>
      <w:r>
        <w:t xml:space="preserve">  *  At least 5 years’ experience in a similar position</w:t>
      </w:r>
      <w:r>
        <w:br/>
      </w:r>
      <w:r>
        <w:t xml:space="preserve">  *  Fluent in English</w:t>
      </w:r>
      <w:r>
        <w:br/>
      </w:r>
      <w:r>
        <w:t xml:space="preserve">  *  Fluent in MS Office</w:t>
      </w:r>
      <w:r>
        <w:br/>
      </w:r>
      <w:r>
        <w:t xml:space="preserve">  *  Maintenance planning and monitoring</w:t>
      </w:r>
      <w:r>
        <w:br/>
      </w:r>
      <w:r>
        <w:t xml:space="preserve">  *  Application of standards</w:t>
      </w:r>
      <w:r>
        <w:br/>
      </w:r>
      <w:r>
        <w:t xml:space="preserve">  *  Continuous improvement</w:t>
      </w:r>
      <w:r>
        <w:br/>
      </w:r>
      <w:r>
        <w:t xml:space="preserve">  *  Subcontracting and outsourcing management</w:t>
      </w:r>
      <w:r>
        <w:br/>
      </w:r>
      <w:r>
        <w:t xml:space="preserve">  *  Deployment and monitoring of key indicators</w:t>
      </w:r>
      <w:r>
        <w:br/>
      </w:r>
      <w:r>
        <w:t xml:space="preserve">  *  Team work</w:t>
      </w:r>
      <w:r>
        <w:br/>
      </w:r>
      <w:r>
        <w:t xml:space="preserve">  *  Leadership and management</w:t>
      </w:r>
      <w:r>
        <w:br/>
      </w:r>
      <w:r>
        <w:t xml:space="preserve">  *  Customer satisfaction</w:t>
      </w:r>
      <w:r>
        <w:br/>
      </w:r>
      <w:r/>
      <w:r>
        <w:br/>
      </w:r>
      <w:r>
        <w:rPr>
          <w:b/>
        </w:rPr>
        <w:t>To apply: https://apply.multiposting.fr/jobs/13070/42524087</w:t>
      </w:r>
      <w:r/>
      <w:r>
        <w:br/>
      </w:r>
      <w:r/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</dc:title>
  <dc:subject>Job offer</dc:subject>
  <dc:creator>Recruitement service</dc:creator>
  <cp:keywords>[]</cp:keywords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